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C4101" w14:textId="77777777" w:rsidR="000E11F3" w:rsidRDefault="005A0EB0">
      <w:pPr>
        <w:pStyle w:val="Kop1"/>
      </w:pPr>
      <w:r>
        <w:t>Algemene Voorwaarden voor het gebruik van de website Nextgenmentor.nl</w:t>
      </w:r>
    </w:p>
    <w:p w14:paraId="1F46AE97" w14:textId="77777777" w:rsidR="000E11F3" w:rsidRDefault="000E11F3"/>
    <w:p w14:paraId="75A4878E" w14:textId="77777777" w:rsidR="000E11F3" w:rsidRDefault="005A0EB0">
      <w:r>
        <w:t>Inhoud</w:t>
      </w:r>
    </w:p>
    <w:p w14:paraId="43F15556" w14:textId="77777777" w:rsidR="000E11F3" w:rsidRDefault="005A0EB0">
      <w:r>
        <w:t>1. Definities</w:t>
      </w:r>
    </w:p>
    <w:p w14:paraId="1C639CBC" w14:textId="77777777" w:rsidR="000E11F3" w:rsidRDefault="005A0EB0">
      <w:r>
        <w:t>2. Toepasselijkheid</w:t>
      </w:r>
    </w:p>
    <w:p w14:paraId="34809FA1" w14:textId="77777777" w:rsidR="000E11F3" w:rsidRDefault="005A0EB0">
      <w:r>
        <w:t>3. Aanbod</w:t>
      </w:r>
    </w:p>
    <w:p w14:paraId="4578BA55" w14:textId="77777777" w:rsidR="000E11F3" w:rsidRDefault="005A0EB0">
      <w:r>
        <w:t>4. Overeenkomst</w:t>
      </w:r>
    </w:p>
    <w:p w14:paraId="4391165C" w14:textId="77777777" w:rsidR="000E11F3" w:rsidRDefault="005A0EB0">
      <w:r>
        <w:t>5. Annulering &amp; (tussentijdse) beëindiging van de overeenkomst</w:t>
      </w:r>
    </w:p>
    <w:p w14:paraId="3013AC34" w14:textId="77777777" w:rsidR="000E11F3" w:rsidRDefault="005A0EB0">
      <w:r>
        <w:t>6. Auteursrechten</w:t>
      </w:r>
    </w:p>
    <w:p w14:paraId="7DC20620" w14:textId="77777777" w:rsidR="000E11F3" w:rsidRDefault="005A0EB0">
      <w:r>
        <w:t>7. Prijswijzigingen</w:t>
      </w:r>
    </w:p>
    <w:p w14:paraId="17720585" w14:textId="77777777" w:rsidR="000E11F3" w:rsidRDefault="005A0EB0">
      <w:r>
        <w:t xml:space="preserve">8. </w:t>
      </w:r>
      <w:r>
        <w:t>Levering</w:t>
      </w:r>
    </w:p>
    <w:p w14:paraId="0C4A7797" w14:textId="77777777" w:rsidR="000E11F3" w:rsidRDefault="005A0EB0">
      <w:r>
        <w:t>9. Conformiteit en niet-nakoming van de overeenkomst</w:t>
      </w:r>
    </w:p>
    <w:p w14:paraId="1FDA9F25" w14:textId="77777777" w:rsidR="000E11F3" w:rsidRDefault="005A0EB0">
      <w:r>
        <w:t>10. Betaling</w:t>
      </w:r>
    </w:p>
    <w:p w14:paraId="21180644" w14:textId="77777777" w:rsidR="000E11F3" w:rsidRDefault="005A0EB0">
      <w:r>
        <w:t>11. Niet-tijdige betaling</w:t>
      </w:r>
    </w:p>
    <w:p w14:paraId="31B51E8B" w14:textId="77777777" w:rsidR="000E11F3" w:rsidRDefault="005A0EB0">
      <w:r>
        <w:t>12. Opschorten</w:t>
      </w:r>
    </w:p>
    <w:p w14:paraId="0C618B0C" w14:textId="77777777" w:rsidR="000E11F3" w:rsidRDefault="005A0EB0">
      <w:r>
        <w:t>13. Aansprakelijkheid van de ondernemer</w:t>
      </w:r>
    </w:p>
    <w:p w14:paraId="152008F4" w14:textId="77777777" w:rsidR="000E11F3" w:rsidRDefault="005A0EB0">
      <w:r>
        <w:t>14. Vertrouwelijkheid</w:t>
      </w:r>
    </w:p>
    <w:p w14:paraId="090437F5" w14:textId="77777777" w:rsidR="000E11F3" w:rsidRDefault="005A0EB0">
      <w:r>
        <w:t>15. Vragen en klachten</w:t>
      </w:r>
    </w:p>
    <w:p w14:paraId="01E37824" w14:textId="77777777" w:rsidR="000E11F3" w:rsidRDefault="005A0EB0">
      <w:r>
        <w:t>16. Geschillenregeling</w:t>
      </w:r>
    </w:p>
    <w:p w14:paraId="0E84B128" w14:textId="77777777" w:rsidR="000E11F3" w:rsidRDefault="005A0EB0">
      <w:r>
        <w:t>17. Wijziging</w:t>
      </w:r>
    </w:p>
    <w:p w14:paraId="138D083B" w14:textId="77777777" w:rsidR="000E11F3" w:rsidRDefault="000E11F3"/>
    <w:p w14:paraId="2481687F" w14:textId="77777777" w:rsidR="000E11F3" w:rsidRDefault="005A0EB0">
      <w:r>
        <w:t>Artikel 1 - Definities</w:t>
      </w:r>
    </w:p>
    <w:p w14:paraId="1392984C" w14:textId="77777777" w:rsidR="000E11F3" w:rsidRDefault="005A0EB0">
      <w:r>
        <w:t>- Website: De website Nextgenmentor.nl.</w:t>
      </w:r>
    </w:p>
    <w:p w14:paraId="79E94C03" w14:textId="77777777" w:rsidR="000E11F3" w:rsidRDefault="005A0EB0">
      <w:r>
        <w:t>- Gebruiker: Natuurlijke persoon die gebruik maakt van de website.</w:t>
      </w:r>
    </w:p>
    <w:p w14:paraId="0615F5F8" w14:textId="77777777" w:rsidR="000E11F3" w:rsidRDefault="005A0EB0">
      <w:r>
        <w:lastRenderedPageBreak/>
        <w:t>- Dienst: Alle diensten aangeboden via de website, inclusief maar niet beperkt tot educatieve diensten, trainingen, en advies.</w:t>
      </w:r>
    </w:p>
    <w:p w14:paraId="1389EDB5" w14:textId="77777777" w:rsidR="000E11F3" w:rsidRDefault="005A0EB0">
      <w:r>
        <w:t>- Overeenkomst: De overeenkomst tussen de gebruiker en Nextgenmentor.nl met betrekking tot het gebruik van de website en de diensten.</w:t>
      </w:r>
    </w:p>
    <w:p w14:paraId="2D70FE97" w14:textId="77777777" w:rsidR="000E11F3" w:rsidRDefault="000E11F3"/>
    <w:p w14:paraId="62E3A56B" w14:textId="77777777" w:rsidR="000E11F3" w:rsidRDefault="005A0EB0">
      <w:r>
        <w:t>Artikel 2 - Toepasselijkheid</w:t>
      </w:r>
    </w:p>
    <w:p w14:paraId="524DED69" w14:textId="77777777" w:rsidR="000E11F3" w:rsidRDefault="005A0EB0">
      <w:r>
        <w:t>1. Deze Algemene Voorwaarden zijn van toepassing op alle overeenkomsten tussen Nextgenmentor.nl en de gebruiker met betrekking tot het gebruik van de website en de diensten.</w:t>
      </w:r>
    </w:p>
    <w:p w14:paraId="1299B26F" w14:textId="77777777" w:rsidR="000E11F3" w:rsidRDefault="005A0EB0">
      <w:r>
        <w:t>2. Afwijkingen van deze voorwaarden zijn alleen bindend indien deze schriftelijk zijn overeengekomen.</w:t>
      </w:r>
    </w:p>
    <w:p w14:paraId="2D5F0545" w14:textId="77777777" w:rsidR="000E11F3" w:rsidRDefault="000E11F3"/>
    <w:p w14:paraId="315A03B4" w14:textId="77777777" w:rsidR="000E11F3" w:rsidRDefault="005A0EB0">
      <w:r>
        <w:t>Artikel 3 - Aanbod</w:t>
      </w:r>
    </w:p>
    <w:p w14:paraId="654CEFD9" w14:textId="77777777" w:rsidR="000E11F3" w:rsidRDefault="005A0EB0">
      <w:r>
        <w:t xml:space="preserve">1. Het aanbod op de website is vrijblijvend en kan te allen </w:t>
      </w:r>
      <w:r>
        <w:t>tijde worden gewijzigd.</w:t>
      </w:r>
    </w:p>
    <w:p w14:paraId="539A4168" w14:textId="77777777" w:rsidR="000E11F3" w:rsidRDefault="005A0EB0">
      <w:r>
        <w:t>2. Het aanbod bevat een volledige en nauwkeurige omschrijving van de aangeboden diensten.</w:t>
      </w:r>
    </w:p>
    <w:p w14:paraId="5FCC09FF" w14:textId="77777777" w:rsidR="000E11F3" w:rsidRDefault="000E11F3"/>
    <w:p w14:paraId="31A865F6" w14:textId="77777777" w:rsidR="000E11F3" w:rsidRDefault="005A0EB0">
      <w:r>
        <w:t>Artikel 4 - Overeenkomst</w:t>
      </w:r>
    </w:p>
    <w:p w14:paraId="245C5E8B" w14:textId="77777777" w:rsidR="000E11F3" w:rsidRDefault="005A0EB0">
      <w:r>
        <w:t>1. De overeenkomst komt tot stand op het moment dat de gebruiker akkoord gaat met het aanbod en de algemene voorwaarden.</w:t>
      </w:r>
    </w:p>
    <w:p w14:paraId="06A3BB9D" w14:textId="77777777" w:rsidR="000E11F3" w:rsidRDefault="005A0EB0">
      <w:r>
        <w:t>2. Nextgenmentor.nl bevestigt de overeenkomst per e-mail.</w:t>
      </w:r>
    </w:p>
    <w:p w14:paraId="52612397" w14:textId="77777777" w:rsidR="000E11F3" w:rsidRDefault="000E11F3"/>
    <w:p w14:paraId="739F427A" w14:textId="77777777" w:rsidR="000E11F3" w:rsidRDefault="005A0EB0">
      <w:r>
        <w:t>Artikel 5 - Annulering &amp; (tussentijdse) beëindiging van de overeenkomst</w:t>
      </w:r>
    </w:p>
    <w:p w14:paraId="3FC62E5E" w14:textId="77777777" w:rsidR="000E11F3" w:rsidRDefault="005A0EB0">
      <w:r>
        <w:t>1. De gebruiker kan de overeenkomst binnen 14 dagen na het sluiten van de overeenkomst kosteloos annuleren.</w:t>
      </w:r>
    </w:p>
    <w:p w14:paraId="30EDA34B" w14:textId="77777777" w:rsidR="000E11F3" w:rsidRDefault="005A0EB0">
      <w:r>
        <w:t>2. Na deze periode is annulering alleen mogelijk onder de voorwaarden zoals vermeld op de website.</w:t>
      </w:r>
    </w:p>
    <w:p w14:paraId="279E313D" w14:textId="77777777" w:rsidR="000E11F3" w:rsidRDefault="000E11F3"/>
    <w:p w14:paraId="7AD3C574" w14:textId="77777777" w:rsidR="000E11F3" w:rsidRDefault="005A0EB0">
      <w:r>
        <w:t>Artikel 6 - Auteursrechten</w:t>
      </w:r>
    </w:p>
    <w:p w14:paraId="294ADA3E" w14:textId="77777777" w:rsidR="000E11F3" w:rsidRDefault="005A0EB0">
      <w:r>
        <w:lastRenderedPageBreak/>
        <w:t>1. Alle op de website gepubliceerde content is eigendom van Nextgenmentor.nl of haar licentiegevers en is beschermd door auteursrecht.</w:t>
      </w:r>
    </w:p>
    <w:p w14:paraId="37A353F7" w14:textId="77777777" w:rsidR="000E11F3" w:rsidRDefault="005A0EB0">
      <w:r>
        <w:t>2. Het is niet toegestaan om zonder toestemming content van de website te kopiëren, te verspreiden of te gebruiken voor commerciële doeleinden.</w:t>
      </w:r>
    </w:p>
    <w:p w14:paraId="0FD90399" w14:textId="77777777" w:rsidR="000E11F3" w:rsidRDefault="000E11F3"/>
    <w:p w14:paraId="136BC865" w14:textId="77777777" w:rsidR="000E11F3" w:rsidRDefault="005A0EB0">
      <w:r>
        <w:t>Artikel 7 - Prijswijzigingen</w:t>
      </w:r>
    </w:p>
    <w:p w14:paraId="28F38CEE" w14:textId="77777777" w:rsidR="000E11F3" w:rsidRDefault="005A0EB0">
      <w:r>
        <w:t>1. Nextgenmentor.nl behoudt zich het recht voor om prijzen te wijzigen. Prijswijzigingen worden minimaal 30 dagen van tevoren aangekondigd.</w:t>
      </w:r>
    </w:p>
    <w:p w14:paraId="22724FD1" w14:textId="77777777" w:rsidR="000E11F3" w:rsidRDefault="000E11F3"/>
    <w:p w14:paraId="166CD819" w14:textId="77777777" w:rsidR="000E11F3" w:rsidRDefault="005A0EB0">
      <w:r>
        <w:t>Artikel 8 - Levering</w:t>
      </w:r>
    </w:p>
    <w:p w14:paraId="68AB0262" w14:textId="77777777" w:rsidR="000E11F3" w:rsidRDefault="005A0EB0">
      <w:r>
        <w:t>1. De diensten worden geleverd zoals beschreven op de website.</w:t>
      </w:r>
    </w:p>
    <w:p w14:paraId="03875880" w14:textId="77777777" w:rsidR="000E11F3" w:rsidRDefault="005A0EB0">
      <w:r>
        <w:t>2. Nextgenmentor.nl streeft ernaar om de diensten binnen de afgesproken termijn te leveren.</w:t>
      </w:r>
    </w:p>
    <w:p w14:paraId="7A5AD361" w14:textId="77777777" w:rsidR="000E11F3" w:rsidRDefault="000E11F3"/>
    <w:p w14:paraId="096C28E0" w14:textId="77777777" w:rsidR="000E11F3" w:rsidRDefault="005A0EB0">
      <w:r>
        <w:t>Artikel 9 - Conformiteit en niet-nakoming van de overeenkomst</w:t>
      </w:r>
    </w:p>
    <w:p w14:paraId="1568DDF0" w14:textId="77777777" w:rsidR="000E11F3" w:rsidRDefault="005A0EB0">
      <w:r>
        <w:t>1. Nextgenmentor.nl garandeert dat de diensten voldoen aan de overeenkomst en de specificaties zoals vermeld op de website.</w:t>
      </w:r>
    </w:p>
    <w:p w14:paraId="7316FB61" w14:textId="77777777" w:rsidR="000E11F3" w:rsidRDefault="005A0EB0">
      <w:r>
        <w:t>2. Bij niet-nakoming van de overeenkomst heeft de gebruiker recht op herstel, vervanging of terugbetaling.</w:t>
      </w:r>
    </w:p>
    <w:p w14:paraId="53B6A51C" w14:textId="77777777" w:rsidR="000E11F3" w:rsidRDefault="000E11F3"/>
    <w:p w14:paraId="20E8FA2A" w14:textId="77777777" w:rsidR="000E11F3" w:rsidRDefault="005A0EB0">
      <w:r>
        <w:t>Artikel 10 - Betaling</w:t>
      </w:r>
    </w:p>
    <w:p w14:paraId="24D1F2AE" w14:textId="77777777" w:rsidR="000E11F3" w:rsidRDefault="005A0EB0">
      <w:r>
        <w:t>1. Betaling dient te geschieden zoals aangegeven op de website.</w:t>
      </w:r>
    </w:p>
    <w:p w14:paraId="2557B363" w14:textId="77777777" w:rsidR="000E11F3" w:rsidRDefault="005A0EB0">
      <w:r>
        <w:t>2. Bij niet-tijdige betaling is de gebruiker in verzuim en is Nextgenmentor.nl gerechtigd om wettelijke rente en incassokosten in rekening te brengen.</w:t>
      </w:r>
    </w:p>
    <w:p w14:paraId="30899CF4" w14:textId="77777777" w:rsidR="000E11F3" w:rsidRDefault="000E11F3"/>
    <w:p w14:paraId="2A571B20" w14:textId="77777777" w:rsidR="000E11F3" w:rsidRDefault="005A0EB0">
      <w:r>
        <w:t>Artikel 11 - Niet-tijdige betaling</w:t>
      </w:r>
    </w:p>
    <w:p w14:paraId="6AB87656" w14:textId="77777777" w:rsidR="000E11F3" w:rsidRDefault="005A0EB0">
      <w:r>
        <w:t>1. Bij niet-tijdige betaling is Nextgenmentor.nl gerechtigd de overeenkomst op te schorten of te ontbinden.</w:t>
      </w:r>
    </w:p>
    <w:p w14:paraId="41A0A7AB" w14:textId="77777777" w:rsidR="000E11F3" w:rsidRDefault="000E11F3"/>
    <w:p w14:paraId="4B4D3093" w14:textId="77777777" w:rsidR="000E11F3" w:rsidRDefault="005A0EB0">
      <w:r>
        <w:lastRenderedPageBreak/>
        <w:t>Artikel 12 - Opschorten</w:t>
      </w:r>
    </w:p>
    <w:p w14:paraId="6B4D4EFE" w14:textId="77777777" w:rsidR="000E11F3" w:rsidRDefault="005A0EB0">
      <w:r>
        <w:t>1. Nextgenmentor.nl heeft het recht om de uitvoering van de overeenkomst op te schorten indien de gebruiker zijn verplichtingen niet nakomt.</w:t>
      </w:r>
    </w:p>
    <w:p w14:paraId="0FDC4D14" w14:textId="77777777" w:rsidR="000E11F3" w:rsidRDefault="000E11F3"/>
    <w:p w14:paraId="1185B3D6" w14:textId="77777777" w:rsidR="000E11F3" w:rsidRDefault="005A0EB0">
      <w:r>
        <w:t>Artikel 13 - Aansprakelijkheid van de ondernemer</w:t>
      </w:r>
    </w:p>
    <w:p w14:paraId="5150DBBA" w14:textId="77777777" w:rsidR="000E11F3" w:rsidRDefault="005A0EB0">
      <w:r>
        <w:t>1. Nextgenmentor.nl is niet aansprakelijk voor enige schade ontstaan door het gebruik van de website of de diensten, tenzij deze schade is veroorzaakt door opzet of grove nalatigheid.</w:t>
      </w:r>
    </w:p>
    <w:p w14:paraId="260A573F" w14:textId="77777777" w:rsidR="000E11F3" w:rsidRDefault="000E11F3"/>
    <w:p w14:paraId="75C1DC35" w14:textId="77777777" w:rsidR="000E11F3" w:rsidRDefault="005A0EB0">
      <w:r>
        <w:t>Artikel 14 - Vertrouwelijkheid</w:t>
      </w:r>
    </w:p>
    <w:p w14:paraId="2929D2AB" w14:textId="77777777" w:rsidR="000E11F3" w:rsidRDefault="005A0EB0">
      <w:r>
        <w:t>1. Nextgenmentor.nl behandelt alle informatie van de gebruiker vertrouwelijk en zal deze niet aan derden verstrekken zonder toestemming van de gebruiker.</w:t>
      </w:r>
    </w:p>
    <w:p w14:paraId="4483B5E0" w14:textId="77777777" w:rsidR="000E11F3" w:rsidRDefault="000E11F3"/>
    <w:p w14:paraId="0BE51E5B" w14:textId="77777777" w:rsidR="000E11F3" w:rsidRDefault="005A0EB0">
      <w:r>
        <w:t>Artikel 15 - Vragen en klachten</w:t>
      </w:r>
    </w:p>
    <w:p w14:paraId="6FCA4393" w14:textId="77777777" w:rsidR="000E11F3" w:rsidRDefault="005A0EB0">
      <w:r>
        <w:t>1. Vragen en klachten kunnen worden ingediend via de contactgegevens op de website.</w:t>
      </w:r>
    </w:p>
    <w:p w14:paraId="3D8F5949" w14:textId="77777777" w:rsidR="000E11F3" w:rsidRDefault="005A0EB0">
      <w:r>
        <w:t>2. Nextgenmentor.nl streeft ernaar om klachten binnen 14 dagen te behandelen.</w:t>
      </w:r>
    </w:p>
    <w:p w14:paraId="3F611B2A" w14:textId="77777777" w:rsidR="000E11F3" w:rsidRDefault="000E11F3"/>
    <w:p w14:paraId="0B5BE557" w14:textId="77777777" w:rsidR="000E11F3" w:rsidRDefault="005A0EB0">
      <w:r>
        <w:t>Artikel 16 - Geschillenregeling</w:t>
      </w:r>
    </w:p>
    <w:p w14:paraId="5F79EE3B" w14:textId="77777777" w:rsidR="000E11F3" w:rsidRDefault="005A0EB0">
      <w:r>
        <w:t>1. Op deze algemene voorwaarden is Nederlands recht van toepassing.</w:t>
      </w:r>
    </w:p>
    <w:p w14:paraId="63B52D0A" w14:textId="77777777" w:rsidR="000E11F3" w:rsidRDefault="005A0EB0">
      <w:r>
        <w:t>2. Geschillen worden voorgelegd aan de bevoegde rechter in het arrondissement waar Nextgenmentor.nl is gevestigd.</w:t>
      </w:r>
    </w:p>
    <w:p w14:paraId="388DD025" w14:textId="77777777" w:rsidR="000E11F3" w:rsidRDefault="000E11F3"/>
    <w:p w14:paraId="3376EA6B" w14:textId="77777777" w:rsidR="000E11F3" w:rsidRDefault="005A0EB0">
      <w:r>
        <w:t>Artikel 17 - Wijziging</w:t>
      </w:r>
    </w:p>
    <w:p w14:paraId="740BCF94" w14:textId="77777777" w:rsidR="000E11F3" w:rsidRDefault="005A0EB0">
      <w:r>
        <w:t>1. Nextgenmentor.nl behoudt zich het recht voor om deze algemene voorwaarden te wijzigen. Wijzigingen worden minimaal 30 dagen van tevoren aangekondigd.</w:t>
      </w:r>
    </w:p>
    <w:p w14:paraId="04275043" w14:textId="77777777" w:rsidR="000E11F3" w:rsidRDefault="000E11F3"/>
    <w:sectPr w:rsidR="000E11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1239660">
    <w:abstractNumId w:val="8"/>
  </w:num>
  <w:num w:numId="2" w16cid:durableId="1637028506">
    <w:abstractNumId w:val="6"/>
  </w:num>
  <w:num w:numId="3" w16cid:durableId="1591620941">
    <w:abstractNumId w:val="5"/>
  </w:num>
  <w:num w:numId="4" w16cid:durableId="811826192">
    <w:abstractNumId w:val="4"/>
  </w:num>
  <w:num w:numId="5" w16cid:durableId="499581270">
    <w:abstractNumId w:val="7"/>
  </w:num>
  <w:num w:numId="6" w16cid:durableId="179517093">
    <w:abstractNumId w:val="3"/>
  </w:num>
  <w:num w:numId="7" w16cid:durableId="790321060">
    <w:abstractNumId w:val="2"/>
  </w:num>
  <w:num w:numId="8" w16cid:durableId="378819299">
    <w:abstractNumId w:val="1"/>
  </w:num>
  <w:num w:numId="9" w16cid:durableId="111097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11F3"/>
    <w:rsid w:val="0015074B"/>
    <w:rsid w:val="0029639D"/>
    <w:rsid w:val="00326F90"/>
    <w:rsid w:val="005A0EB0"/>
    <w:rsid w:val="00AA1D8D"/>
    <w:rsid w:val="00B47730"/>
    <w:rsid w:val="00CB0664"/>
    <w:rsid w:val="00FA5B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20360"/>
  <w14:defaultImageDpi w14:val="300"/>
  <w15:docId w15:val="{0B62BDA3-42CA-4F0C-9153-D2DA6CEA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Daan Roozendaal | ITDS</cp:lastModifiedBy>
  <cp:revision>2</cp:revision>
  <dcterms:created xsi:type="dcterms:W3CDTF">2024-10-29T15:47:00Z</dcterms:created>
  <dcterms:modified xsi:type="dcterms:W3CDTF">2024-10-29T15:47:00Z</dcterms:modified>
  <cp:category/>
</cp:coreProperties>
</file>