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5CA2" w14:textId="36B85B5E" w:rsidR="00C11D72" w:rsidRPr="00F4768C" w:rsidRDefault="00F4768C">
      <w:pPr>
        <w:pStyle w:val="Kop1"/>
        <w:rPr>
          <w:lang w:val="nl-NL"/>
        </w:rPr>
      </w:pPr>
      <w:r w:rsidRPr="00F4768C">
        <w:rPr>
          <w:lang w:val="nl-NL"/>
        </w:rPr>
        <w:t>Algemene Voorwaarden B2</w:t>
      </w:r>
      <w:r>
        <w:rPr>
          <w:lang w:val="nl-NL"/>
        </w:rPr>
        <w:t>B</w:t>
      </w:r>
      <w:r w:rsidRPr="00F4768C">
        <w:rPr>
          <w:lang w:val="nl-NL"/>
        </w:rPr>
        <w:t xml:space="preserve"> voor het gebruik van de website Nextgenmentor.nl</w:t>
      </w:r>
    </w:p>
    <w:p w14:paraId="2AC75FBC" w14:textId="77777777" w:rsidR="00C11D72" w:rsidRPr="00F4768C" w:rsidRDefault="00C11D72">
      <w:pPr>
        <w:rPr>
          <w:lang w:val="nl-NL"/>
        </w:rPr>
      </w:pPr>
    </w:p>
    <w:p w14:paraId="3DB08192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Inhoud</w:t>
      </w:r>
    </w:p>
    <w:p w14:paraId="37678273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Definities</w:t>
      </w:r>
    </w:p>
    <w:p w14:paraId="1904496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2. Toepasselijkheid</w:t>
      </w:r>
    </w:p>
    <w:p w14:paraId="54809CCE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3. Aanbod</w:t>
      </w:r>
    </w:p>
    <w:p w14:paraId="650C6100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4. Overeenkomst</w:t>
      </w:r>
    </w:p>
    <w:p w14:paraId="26F238DC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5. Annulering &amp; (tussentijdse) beëindiging van de overeenkomst</w:t>
      </w:r>
    </w:p>
    <w:p w14:paraId="357C0D10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6. Auteursrechten</w:t>
      </w:r>
    </w:p>
    <w:p w14:paraId="730E010A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7. Prijswijzigingen</w:t>
      </w:r>
    </w:p>
    <w:p w14:paraId="7B4AE1DA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 xml:space="preserve">8. </w:t>
      </w:r>
      <w:r w:rsidRPr="00F4768C">
        <w:rPr>
          <w:lang w:val="nl-NL"/>
        </w:rPr>
        <w:t>Levering</w:t>
      </w:r>
    </w:p>
    <w:p w14:paraId="02C766E7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9. Conformiteit en niet-nakoming van de overeenkomst</w:t>
      </w:r>
    </w:p>
    <w:p w14:paraId="36C36564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10. Betaling</w:t>
      </w:r>
    </w:p>
    <w:p w14:paraId="01156D0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11. Niet-tijdige betaling</w:t>
      </w:r>
    </w:p>
    <w:p w14:paraId="2E04326F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12. Opschorten</w:t>
      </w:r>
    </w:p>
    <w:p w14:paraId="720F8917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13. Aansprakelijkheid van de ondernemer</w:t>
      </w:r>
    </w:p>
    <w:p w14:paraId="590B289C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14. Vertrouwelijkheid</w:t>
      </w:r>
    </w:p>
    <w:p w14:paraId="1C21C47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15. Vragen en klachten</w:t>
      </w:r>
    </w:p>
    <w:p w14:paraId="567AA9E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16. Geschillenregeling</w:t>
      </w:r>
    </w:p>
    <w:p w14:paraId="3AD4BDE3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17. Aanvullende afspraken</w:t>
      </w:r>
    </w:p>
    <w:p w14:paraId="0E85856F" w14:textId="77777777" w:rsidR="00C11D72" w:rsidRPr="00F4768C" w:rsidRDefault="00C11D72">
      <w:pPr>
        <w:rPr>
          <w:lang w:val="nl-NL"/>
        </w:rPr>
      </w:pPr>
    </w:p>
    <w:p w14:paraId="335CB03E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1 - Definities</w:t>
      </w:r>
    </w:p>
    <w:p w14:paraId="05E207DA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- Website: De website Nextgenmentor.nl.</w:t>
      </w:r>
    </w:p>
    <w:p w14:paraId="4B53FB0E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lastRenderedPageBreak/>
        <w:t>- Gebruiker: De werkgever (of diens werknemer) of de rechtsopvolgers van de werkgever of zzp’er die handelt in de uitoefening van een beroep of bedrijf en die een educatieve dienst van Nextgenmentor.nl afneemt.</w:t>
      </w:r>
    </w:p>
    <w:p w14:paraId="6FD31F2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- Dienst: Alle diensten aangeboden via de website, inclusief maar niet beperkt tot educatieve diensten, trainingen, en advies.</w:t>
      </w:r>
    </w:p>
    <w:p w14:paraId="115EF78F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- Overeenkomst: De overeenkomst tussen de gebruiker en Nextgenmentor.nl met betrekking tot het gebruik van de website en de diensten.</w:t>
      </w:r>
    </w:p>
    <w:p w14:paraId="034BDB15" w14:textId="77777777" w:rsidR="00C11D72" w:rsidRPr="00F4768C" w:rsidRDefault="00C11D72">
      <w:pPr>
        <w:rPr>
          <w:lang w:val="nl-NL"/>
        </w:rPr>
      </w:pPr>
    </w:p>
    <w:p w14:paraId="1020559A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2 - Toepasselijkheid</w:t>
      </w:r>
    </w:p>
    <w:p w14:paraId="4380A56D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Deze Algemene Voorwaarden zijn van toepassing op alle overeenkomsten tussen Nextgenmentor.nl en de gebruiker met betrekking tot het gebruik van de website en de diensten.</w:t>
      </w:r>
    </w:p>
    <w:p w14:paraId="39572515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 xml:space="preserve">2. Afwijkingen van deze </w:t>
      </w:r>
      <w:r w:rsidRPr="00F4768C">
        <w:rPr>
          <w:lang w:val="nl-NL"/>
        </w:rPr>
        <w:t>voorwaarden zijn alleen bindend indien deze schriftelijk zijn overeengekomen.</w:t>
      </w:r>
    </w:p>
    <w:p w14:paraId="5F367257" w14:textId="77777777" w:rsidR="00C11D72" w:rsidRPr="00F4768C" w:rsidRDefault="00C11D72">
      <w:pPr>
        <w:rPr>
          <w:lang w:val="nl-NL"/>
        </w:rPr>
      </w:pPr>
    </w:p>
    <w:p w14:paraId="46CD5A08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3 - Aanbod</w:t>
      </w:r>
    </w:p>
    <w:p w14:paraId="4F03CA5C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Nextgenmentor.nl brengt het aanbod (bij voorkeur) schriftelijk dan wel elektronisch uit.</w:t>
      </w:r>
    </w:p>
    <w:p w14:paraId="5F770303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2. Het aanbod bevat een volledige en nauwkeurige omschrijving van de aangeboden diensten.</w:t>
      </w:r>
    </w:p>
    <w:p w14:paraId="73BB70E3" w14:textId="77777777" w:rsidR="00C11D72" w:rsidRPr="00F4768C" w:rsidRDefault="00C11D72">
      <w:pPr>
        <w:rPr>
          <w:lang w:val="nl-NL"/>
        </w:rPr>
      </w:pPr>
    </w:p>
    <w:p w14:paraId="78E6BCC2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4 - Overeenkomst</w:t>
      </w:r>
    </w:p>
    <w:p w14:paraId="46E447E7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De overeenkomst komt tot stand op het moment dat de gebruiker akkoord gaat met het aanbod en de algemene voorwaarden.</w:t>
      </w:r>
    </w:p>
    <w:p w14:paraId="3EA7324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2. Nextgenmentor.nl bevestigt de overeenkomst per e-mail.</w:t>
      </w:r>
    </w:p>
    <w:p w14:paraId="2F407A9A" w14:textId="77777777" w:rsidR="00C11D72" w:rsidRPr="00F4768C" w:rsidRDefault="00C11D72">
      <w:pPr>
        <w:rPr>
          <w:lang w:val="nl-NL"/>
        </w:rPr>
      </w:pPr>
    </w:p>
    <w:p w14:paraId="57AC313F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5 - Annulering &amp; (tussentijdse) beëindiging van de overeenkomst</w:t>
      </w:r>
    </w:p>
    <w:p w14:paraId="03EA2CC9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De gebruiker kan de overeenkomst te allen tijde annuleren en opzeggen. Nextgenmentor.nl doet hiervan een bevestiging toekomen. De gebruiker is gebonden aan de volgende annuleringsregeling:</w:t>
      </w:r>
    </w:p>
    <w:p w14:paraId="49C4C7E7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 xml:space="preserve">   - Annuleren tot 2 maanden voor aanvang: 30% van de overeengekomen prijs.</w:t>
      </w:r>
    </w:p>
    <w:p w14:paraId="1D35BB31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lastRenderedPageBreak/>
        <w:t xml:space="preserve">   - Annuleren tussen 2 maanden en 1 maand voor aanvang: 50% van de overeengekomen prijs.</w:t>
      </w:r>
    </w:p>
    <w:p w14:paraId="315B0B3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 xml:space="preserve">   - Annuleren tussen 1 maand en 2 weken voor aanvang: 70% van de overeengekomen prijs.</w:t>
      </w:r>
    </w:p>
    <w:p w14:paraId="0CC9EA3E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 xml:space="preserve">   - Annuleren minder dan 2 weken voor aanvang: 100% van de overeengekomen prijs.</w:t>
      </w:r>
    </w:p>
    <w:p w14:paraId="392BF4E9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2. Annulering voordat de dienst is begonnen of bij tussentijdse beëindiging, geschiedt schriftelijk dan wel elektronisch.</w:t>
      </w:r>
    </w:p>
    <w:p w14:paraId="665F64CF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3. Diensten in abonnementsvorm kunnen na de overeengekomen abonnementsperiode kosteloos worden opgezegd met een opzegtermijn van 12 maanden.</w:t>
      </w:r>
    </w:p>
    <w:p w14:paraId="74AB550E" w14:textId="77777777" w:rsidR="00C11D72" w:rsidRPr="00F4768C" w:rsidRDefault="00C11D72">
      <w:pPr>
        <w:rPr>
          <w:lang w:val="nl-NL"/>
        </w:rPr>
      </w:pPr>
    </w:p>
    <w:p w14:paraId="6BEADD97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6 - Auteursrechten</w:t>
      </w:r>
    </w:p>
    <w:p w14:paraId="2C43CC17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Alle op de website gepubliceerde content is eigendom van Nextgenmentor.nl of haar licentiegevers en is beschermd door auteursrecht.</w:t>
      </w:r>
    </w:p>
    <w:p w14:paraId="3FF946ED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2. Het is niet toegestaan om zonder toestemming content van de website te kopiëren, te verspreiden of te gebruiken voor commerciële doeleinden.</w:t>
      </w:r>
    </w:p>
    <w:p w14:paraId="5922D141" w14:textId="77777777" w:rsidR="00C11D72" w:rsidRPr="00F4768C" w:rsidRDefault="00C11D72">
      <w:pPr>
        <w:rPr>
          <w:lang w:val="nl-NL"/>
        </w:rPr>
      </w:pPr>
    </w:p>
    <w:p w14:paraId="27C29EAE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7 - Prijswijzigingen</w:t>
      </w:r>
    </w:p>
    <w:p w14:paraId="704E3A8C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Nextgenmentor.nl behoudt zich het recht voor om prijzen te wijzigen. Prijswijzigingen worden minimaal 30 dagen van tevoren aangekondigd.</w:t>
      </w:r>
    </w:p>
    <w:p w14:paraId="0428F5B0" w14:textId="77777777" w:rsidR="00C11D72" w:rsidRPr="00F4768C" w:rsidRDefault="00C11D72">
      <w:pPr>
        <w:rPr>
          <w:lang w:val="nl-NL"/>
        </w:rPr>
      </w:pPr>
    </w:p>
    <w:p w14:paraId="326618E9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8 - Levering</w:t>
      </w:r>
    </w:p>
    <w:p w14:paraId="11D6706C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De diensten worden geleverd zoals beschreven op de website.</w:t>
      </w:r>
    </w:p>
    <w:p w14:paraId="6AA3A78A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2. Nextgenmentor.nl streeft ernaar om de diensten binnen de afgesproken termijn te leveren.</w:t>
      </w:r>
    </w:p>
    <w:p w14:paraId="235F3DD7" w14:textId="77777777" w:rsidR="00C11D72" w:rsidRPr="00F4768C" w:rsidRDefault="00C11D72">
      <w:pPr>
        <w:rPr>
          <w:lang w:val="nl-NL"/>
        </w:rPr>
      </w:pPr>
    </w:p>
    <w:p w14:paraId="17D41961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 xml:space="preserve">Artikel 9 - Conformiteit en </w:t>
      </w:r>
      <w:r w:rsidRPr="00F4768C">
        <w:rPr>
          <w:lang w:val="nl-NL"/>
        </w:rPr>
        <w:t>niet-nakoming van de overeenkomst</w:t>
      </w:r>
    </w:p>
    <w:p w14:paraId="3EDE618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Nextgenmentor.nl garandeert dat de diensten voldoen aan de overeenkomst en de specificaties zoals vermeld op de website.</w:t>
      </w:r>
    </w:p>
    <w:p w14:paraId="74502FDD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 xml:space="preserve">2. Bij niet-nakoming van de overeenkomst heeft de gebruiker recht op herstel, vervanging of </w:t>
      </w:r>
      <w:r w:rsidRPr="00F4768C">
        <w:rPr>
          <w:lang w:val="nl-NL"/>
        </w:rPr>
        <w:t>terugbetaling.</w:t>
      </w:r>
    </w:p>
    <w:p w14:paraId="4349177D" w14:textId="77777777" w:rsidR="00C11D72" w:rsidRPr="00F4768C" w:rsidRDefault="00C11D72">
      <w:pPr>
        <w:rPr>
          <w:lang w:val="nl-NL"/>
        </w:rPr>
      </w:pPr>
    </w:p>
    <w:p w14:paraId="6616E6F5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lastRenderedPageBreak/>
        <w:t>Artikel 10 - Betaling</w:t>
      </w:r>
    </w:p>
    <w:p w14:paraId="17A728F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Betaling dient te geschieden zoals aangegeven op de website.</w:t>
      </w:r>
    </w:p>
    <w:p w14:paraId="02DB24B0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2. Bij niet-tijdige betaling is de gebruiker in verzuim en is Nextgenmentor.nl gerechtigd om wettelijke rente en incassokosten in rekening te brengen.</w:t>
      </w:r>
    </w:p>
    <w:p w14:paraId="2C1B13B5" w14:textId="77777777" w:rsidR="00C11D72" w:rsidRPr="00F4768C" w:rsidRDefault="00C11D72">
      <w:pPr>
        <w:rPr>
          <w:lang w:val="nl-NL"/>
        </w:rPr>
      </w:pPr>
    </w:p>
    <w:p w14:paraId="25CFE132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11 - Niet-tijdige betaling</w:t>
      </w:r>
    </w:p>
    <w:p w14:paraId="32FF0EDC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Bij niet-tijdige betaling is Nextgenmentor.nl gerechtigd de overeenkomst op te schorten of te ontbinden.</w:t>
      </w:r>
    </w:p>
    <w:p w14:paraId="7DE9E3A3" w14:textId="77777777" w:rsidR="00C11D72" w:rsidRPr="00F4768C" w:rsidRDefault="00C11D72">
      <w:pPr>
        <w:rPr>
          <w:lang w:val="nl-NL"/>
        </w:rPr>
      </w:pPr>
    </w:p>
    <w:p w14:paraId="10CEDCA1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12 - Opschorten</w:t>
      </w:r>
    </w:p>
    <w:p w14:paraId="6AF2BC11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Nextgenmentor.nl heeft het recht om de uitvoering van de overeenkomst op te schorten indien de gebruiker zijn verplichtingen niet nakomt.</w:t>
      </w:r>
    </w:p>
    <w:p w14:paraId="7D25BF20" w14:textId="77777777" w:rsidR="00C11D72" w:rsidRPr="00F4768C" w:rsidRDefault="00C11D72">
      <w:pPr>
        <w:rPr>
          <w:lang w:val="nl-NL"/>
        </w:rPr>
      </w:pPr>
    </w:p>
    <w:p w14:paraId="2C221EA5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13 - Aansprakelijkheid van de ondernemer</w:t>
      </w:r>
    </w:p>
    <w:p w14:paraId="33FE68B3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Nextgenmentor.nl is niet aansprakelijk voor enige schade ontstaan door het gebruik van de website of de diensten, tenzij deze schade is veroorzaakt door opzet of grove nalatigheid.</w:t>
      </w:r>
    </w:p>
    <w:p w14:paraId="42035CD1" w14:textId="77777777" w:rsidR="00C11D72" w:rsidRPr="00F4768C" w:rsidRDefault="00C11D72">
      <w:pPr>
        <w:rPr>
          <w:lang w:val="nl-NL"/>
        </w:rPr>
      </w:pPr>
    </w:p>
    <w:p w14:paraId="160C83D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14 - Vertrouwelijkheid</w:t>
      </w:r>
    </w:p>
    <w:p w14:paraId="792A6E46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Nextgenmentor.nl behandelt alle informatie van de gebruiker vertrouwelijk en zal deze niet aan derden verstrekken zonder toestemming van de gebruiker.</w:t>
      </w:r>
    </w:p>
    <w:p w14:paraId="6BD562D9" w14:textId="77777777" w:rsidR="00C11D72" w:rsidRPr="00F4768C" w:rsidRDefault="00C11D72">
      <w:pPr>
        <w:rPr>
          <w:lang w:val="nl-NL"/>
        </w:rPr>
      </w:pPr>
    </w:p>
    <w:p w14:paraId="743DFC91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15 - Vragen en klachten</w:t>
      </w:r>
    </w:p>
    <w:p w14:paraId="090F2983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Vragen en klachten kunnen worden ingediend via de contactgegevens op de website.</w:t>
      </w:r>
    </w:p>
    <w:p w14:paraId="25B82A2F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2. Nextgenmentor.nl streeft ernaar om klachten binnen 14 dagen te behandelen.</w:t>
      </w:r>
    </w:p>
    <w:p w14:paraId="25370B44" w14:textId="77777777" w:rsidR="00C11D72" w:rsidRPr="00F4768C" w:rsidRDefault="00C11D72">
      <w:pPr>
        <w:rPr>
          <w:lang w:val="nl-NL"/>
        </w:rPr>
      </w:pPr>
    </w:p>
    <w:p w14:paraId="4BB80067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16 - Geschillenregeling</w:t>
      </w:r>
    </w:p>
    <w:p w14:paraId="6CF43AF1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1. Op deze algemene voorwaarden is Nederlands recht van toepassing.</w:t>
      </w:r>
    </w:p>
    <w:p w14:paraId="70863359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lastRenderedPageBreak/>
        <w:t>2. Geschillen worden voorgelegd aan de bevoegde rechter in het arrondissement waar Nextgenmentor.nl is gevestigd.</w:t>
      </w:r>
    </w:p>
    <w:p w14:paraId="676CCAA6" w14:textId="77777777" w:rsidR="00C11D72" w:rsidRPr="00F4768C" w:rsidRDefault="00C11D72">
      <w:pPr>
        <w:rPr>
          <w:lang w:val="nl-NL"/>
        </w:rPr>
      </w:pPr>
    </w:p>
    <w:p w14:paraId="53A7431B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>Artikel 17 - Aanvullende afspraken</w:t>
      </w:r>
    </w:p>
    <w:p w14:paraId="52C645DD" w14:textId="77777777" w:rsidR="00C11D72" w:rsidRPr="00F4768C" w:rsidRDefault="00F4768C">
      <w:pPr>
        <w:rPr>
          <w:lang w:val="nl-NL"/>
        </w:rPr>
      </w:pPr>
      <w:r w:rsidRPr="00F4768C">
        <w:rPr>
          <w:lang w:val="nl-NL"/>
        </w:rPr>
        <w:t xml:space="preserve">1. Eventuele aanvullende afspraken of wijzigingen van deze algemene voorwaarden zijn alleen geldig </w:t>
      </w:r>
      <w:r w:rsidRPr="00F4768C">
        <w:rPr>
          <w:lang w:val="nl-NL"/>
        </w:rPr>
        <w:t>indien schriftelijk overeengekomen.</w:t>
      </w:r>
    </w:p>
    <w:p w14:paraId="1B730E12" w14:textId="77777777" w:rsidR="00C11D72" w:rsidRPr="00F4768C" w:rsidRDefault="00C11D72">
      <w:pPr>
        <w:rPr>
          <w:lang w:val="nl-NL"/>
        </w:rPr>
      </w:pPr>
    </w:p>
    <w:sectPr w:rsidR="00C11D72" w:rsidRPr="00F476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7087817">
    <w:abstractNumId w:val="8"/>
  </w:num>
  <w:num w:numId="2" w16cid:durableId="830416093">
    <w:abstractNumId w:val="6"/>
  </w:num>
  <w:num w:numId="3" w16cid:durableId="231626485">
    <w:abstractNumId w:val="5"/>
  </w:num>
  <w:num w:numId="4" w16cid:durableId="313334130">
    <w:abstractNumId w:val="4"/>
  </w:num>
  <w:num w:numId="5" w16cid:durableId="490171587">
    <w:abstractNumId w:val="7"/>
  </w:num>
  <w:num w:numId="6" w16cid:durableId="598374120">
    <w:abstractNumId w:val="3"/>
  </w:num>
  <w:num w:numId="7" w16cid:durableId="1638099837">
    <w:abstractNumId w:val="2"/>
  </w:num>
  <w:num w:numId="8" w16cid:durableId="244727283">
    <w:abstractNumId w:val="1"/>
  </w:num>
  <w:num w:numId="9" w16cid:durableId="66663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1E8A"/>
    <w:rsid w:val="0015074B"/>
    <w:rsid w:val="0029639D"/>
    <w:rsid w:val="00326F90"/>
    <w:rsid w:val="00AA1D8D"/>
    <w:rsid w:val="00B47730"/>
    <w:rsid w:val="00C11D72"/>
    <w:rsid w:val="00CB0664"/>
    <w:rsid w:val="00F476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169C"/>
  <w14:defaultImageDpi w14:val="300"/>
  <w15:docId w15:val="{DF1C824B-D03E-45A6-A422-FD6FA8CC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Daan Roozendaal | ITDS</cp:lastModifiedBy>
  <cp:revision>2</cp:revision>
  <dcterms:created xsi:type="dcterms:W3CDTF">2024-10-29T15:53:00Z</dcterms:created>
  <dcterms:modified xsi:type="dcterms:W3CDTF">2024-10-29T15:53:00Z</dcterms:modified>
  <cp:category/>
</cp:coreProperties>
</file>